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F49AA" w14:textId="77777777" w:rsidR="00A14120" w:rsidRPr="00BF3735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 w:rsidRPr="00BF3735">
        <w:rPr>
          <w:rFonts w:ascii="Times New Roman" w:hAnsi="Times New Roman" w:cs="Times New Roman"/>
          <w:b/>
          <w:sz w:val="24"/>
          <w:szCs w:val="24"/>
        </w:rPr>
        <w:t>OBRAZAC</w:t>
      </w:r>
      <w:r w:rsidRPr="00BF3735">
        <w:rPr>
          <w:rFonts w:ascii="Times New Roman" w:hAnsi="Times New Roman" w:cs="Times New Roman"/>
          <w:b/>
          <w:sz w:val="24"/>
          <w:szCs w:val="24"/>
        </w:rPr>
        <w:br/>
      </w:r>
      <w:r w:rsidRPr="00BF3735">
        <w:rPr>
          <w:rFonts w:ascii="Times New Roman" w:hAnsi="Times New Roman" w:cs="Times New Roman"/>
          <w:sz w:val="24"/>
          <w:szCs w:val="24"/>
        </w:rPr>
        <w:t>sudjelovanja u savjetovanju s javnošću o</w:t>
      </w:r>
      <w:r w:rsidRPr="00BF3735">
        <w:rPr>
          <w:rFonts w:ascii="Times New Roman" w:hAnsi="Times New Roman" w:cs="Times New Roman"/>
          <w:sz w:val="24"/>
          <w:szCs w:val="24"/>
        </w:rPr>
        <w:br/>
      </w:r>
      <w:r w:rsidRPr="00BF3735">
        <w:rPr>
          <w:rFonts w:ascii="Times New Roman" w:hAnsi="Times New Roman" w:cs="Times New Roman"/>
          <w:b/>
          <w:sz w:val="24"/>
          <w:szCs w:val="24"/>
        </w:rPr>
        <w:t>nacrtu Pravilnika o provedbi postupka jednostavne nabave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981"/>
        <w:gridCol w:w="4981"/>
      </w:tblGrid>
      <w:tr w:rsidR="00BF3735" w:rsidRPr="00BF3735" w14:paraId="676BDA28" w14:textId="77777777" w:rsidTr="0022112C">
        <w:trPr>
          <w:trHeight w:val="673"/>
          <w:jc w:val="center"/>
        </w:trPr>
        <w:tc>
          <w:tcPr>
            <w:tcW w:w="9962" w:type="dxa"/>
            <w:gridSpan w:val="2"/>
          </w:tcPr>
          <w:p w14:paraId="25DB366B" w14:textId="65C36E47" w:rsidR="00BF3735" w:rsidRPr="00BF3735" w:rsidRDefault="00BF3735" w:rsidP="00BF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35">
              <w:rPr>
                <w:rFonts w:ascii="Times New Roman" w:hAnsi="Times New Roman" w:cs="Times New Roman"/>
                <w:sz w:val="24"/>
                <w:szCs w:val="24"/>
              </w:rPr>
              <w:t>Naziv akta / dokumenta za koji se provodi savjetovanje:</w:t>
            </w:r>
          </w:p>
          <w:p w14:paraId="0D99FC2C" w14:textId="060C6DC1" w:rsidR="00BF3735" w:rsidRPr="00BF3735" w:rsidRDefault="00BF3735" w:rsidP="00BF37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Pravilnik o provedbi postupka jednostavne nabave</w:t>
            </w:r>
          </w:p>
        </w:tc>
      </w:tr>
      <w:tr w:rsidR="00BF3735" w:rsidRPr="00BF3735" w14:paraId="3099E835" w14:textId="77777777" w:rsidTr="007D3B15">
        <w:trPr>
          <w:trHeight w:val="696"/>
          <w:jc w:val="center"/>
        </w:trPr>
        <w:tc>
          <w:tcPr>
            <w:tcW w:w="9962" w:type="dxa"/>
            <w:gridSpan w:val="2"/>
          </w:tcPr>
          <w:p w14:paraId="18F92AAF" w14:textId="29E72DA1" w:rsidR="00BF3735" w:rsidRPr="00BF3735" w:rsidRDefault="00BF3735" w:rsidP="00BF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35">
              <w:rPr>
                <w:rFonts w:ascii="Times New Roman" w:hAnsi="Times New Roman" w:cs="Times New Roman"/>
                <w:sz w:val="24"/>
                <w:szCs w:val="24"/>
              </w:rPr>
              <w:t>Nositelj izrade akta/dokumenta:</w:t>
            </w:r>
          </w:p>
          <w:p w14:paraId="3883BA96" w14:textId="23A8ACC8" w:rsidR="00BF3735" w:rsidRPr="00BF3735" w:rsidRDefault="00BF3735" w:rsidP="00BF37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Dječji vrtić</w:t>
            </w:r>
            <w:r w:rsidRPr="00BF3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“Naša radost” Pregrada</w:t>
            </w:r>
          </w:p>
        </w:tc>
      </w:tr>
      <w:tr w:rsidR="00A14120" w:rsidRPr="00BF3735" w14:paraId="2BA3F855" w14:textId="77777777" w:rsidTr="007D3B15">
        <w:trPr>
          <w:trHeight w:val="529"/>
          <w:jc w:val="center"/>
        </w:trPr>
        <w:tc>
          <w:tcPr>
            <w:tcW w:w="4981" w:type="dxa"/>
            <w:vAlign w:val="center"/>
          </w:tcPr>
          <w:p w14:paraId="1B6DF952" w14:textId="6529CDEE" w:rsidR="00A14120" w:rsidRPr="00BF3735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Početak savjetovanja</w:t>
            </w:r>
            <w:r w:rsidR="00BF3735" w:rsidRPr="00BF3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   </w:t>
            </w:r>
            <w:r w:rsidRPr="00BF3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F3735" w:rsidRPr="00BF3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8.7</w:t>
            </w:r>
            <w:r w:rsidRPr="00BF3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.2026.</w:t>
            </w:r>
          </w:p>
        </w:tc>
        <w:tc>
          <w:tcPr>
            <w:tcW w:w="4981" w:type="dxa"/>
            <w:vAlign w:val="center"/>
          </w:tcPr>
          <w:p w14:paraId="65027DE0" w14:textId="34988CBB" w:rsidR="00A14120" w:rsidRPr="00BF3735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Završetak savjetovanja: </w:t>
            </w:r>
            <w:r w:rsidR="00BF3735" w:rsidRPr="00BF3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8.8</w:t>
            </w:r>
            <w:r w:rsidRPr="00BF3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.2026.</w:t>
            </w:r>
          </w:p>
        </w:tc>
      </w:tr>
      <w:tr w:rsidR="00A14120" w:rsidRPr="00BF3735" w14:paraId="612F5A68" w14:textId="77777777" w:rsidTr="00BF3735">
        <w:trPr>
          <w:trHeight w:val="1150"/>
          <w:jc w:val="center"/>
        </w:trPr>
        <w:tc>
          <w:tcPr>
            <w:tcW w:w="4981" w:type="dxa"/>
          </w:tcPr>
          <w:p w14:paraId="4C7A9551" w14:textId="77777777" w:rsidR="00A14120" w:rsidRPr="00BF3735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Podnositelj prijedloga i mišljenja</w:t>
            </w:r>
            <w:r w:rsidRPr="00BF3735">
              <w:rPr>
                <w:rFonts w:ascii="Times New Roman" w:hAnsi="Times New Roman" w:cs="Times New Roman"/>
                <w:sz w:val="24"/>
                <w:szCs w:val="24"/>
              </w:rPr>
              <w:t xml:space="preserve"> (ime i prezime fizičke osobe odnosno naziv pravne osobe za koju se podnosi prijedlog i mišljenje)</w:t>
            </w:r>
          </w:p>
        </w:tc>
        <w:tc>
          <w:tcPr>
            <w:tcW w:w="4981" w:type="dxa"/>
          </w:tcPr>
          <w:p w14:paraId="15BF265C" w14:textId="77777777" w:rsidR="00A14120" w:rsidRPr="00BF3735" w:rsidRDefault="00A14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120" w:rsidRPr="00BF3735" w14:paraId="5CE43C10" w14:textId="77777777" w:rsidTr="00BF3735">
        <w:trPr>
          <w:trHeight w:val="1421"/>
          <w:jc w:val="center"/>
        </w:trPr>
        <w:tc>
          <w:tcPr>
            <w:tcW w:w="4981" w:type="dxa"/>
          </w:tcPr>
          <w:p w14:paraId="70AC3074" w14:textId="77777777" w:rsidR="00A14120" w:rsidRPr="00BF3735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Interes, odnosno kategorija i brojnost korisnika koje predstavlja</w:t>
            </w:r>
            <w:r w:rsidRPr="00BF3735">
              <w:rPr>
                <w:rFonts w:ascii="Times New Roman" w:hAnsi="Times New Roman" w:cs="Times New Roman"/>
                <w:sz w:val="24"/>
                <w:szCs w:val="24"/>
              </w:rPr>
              <w:t xml:space="preserve"> (građani, udruge, udruge u području zaštite okoliša, poduzetnici, itd.)</w:t>
            </w:r>
          </w:p>
        </w:tc>
        <w:tc>
          <w:tcPr>
            <w:tcW w:w="4981" w:type="dxa"/>
          </w:tcPr>
          <w:p w14:paraId="18CBC8D4" w14:textId="77777777" w:rsidR="00A14120" w:rsidRPr="00BF3735" w:rsidRDefault="00A14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120" w:rsidRPr="00BF3735" w14:paraId="4D9198AE" w14:textId="77777777" w:rsidTr="007D3B15">
        <w:trPr>
          <w:trHeight w:val="1701"/>
          <w:jc w:val="center"/>
        </w:trPr>
        <w:tc>
          <w:tcPr>
            <w:tcW w:w="4981" w:type="dxa"/>
          </w:tcPr>
          <w:p w14:paraId="3AE123DB" w14:textId="77777777" w:rsidR="00A14120" w:rsidRPr="00BF3735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Ime i prezime osobe (ili osoba) koja je sastavljala primjedbe ili osobe ovlaštene za zastupanje pravne osobe</w:t>
            </w:r>
            <w:r w:rsidRPr="00BF3735">
              <w:rPr>
                <w:rFonts w:ascii="Times New Roman" w:hAnsi="Times New Roman" w:cs="Times New Roman"/>
                <w:sz w:val="24"/>
                <w:szCs w:val="24"/>
              </w:rPr>
              <w:t xml:space="preserve"> (kada se radi o pravnoj osobi kao podnositelju prijedloga i mišljenja)</w:t>
            </w:r>
          </w:p>
        </w:tc>
        <w:tc>
          <w:tcPr>
            <w:tcW w:w="4981" w:type="dxa"/>
          </w:tcPr>
          <w:p w14:paraId="6A294D91" w14:textId="77777777" w:rsidR="00A14120" w:rsidRPr="00BF3735" w:rsidRDefault="00A14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120" w:rsidRPr="00BF3735" w14:paraId="4FCACD64" w14:textId="77777777" w:rsidTr="00BF3735">
        <w:trPr>
          <w:trHeight w:val="1008"/>
          <w:jc w:val="center"/>
        </w:trPr>
        <w:tc>
          <w:tcPr>
            <w:tcW w:w="4981" w:type="dxa"/>
          </w:tcPr>
          <w:p w14:paraId="659B1F5A" w14:textId="77777777" w:rsidR="00A14120" w:rsidRPr="00BF3735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Načelni prijedlozi i mišljenje na nacrt Prijedloga Pravilnika</w:t>
            </w:r>
          </w:p>
        </w:tc>
        <w:tc>
          <w:tcPr>
            <w:tcW w:w="4981" w:type="dxa"/>
          </w:tcPr>
          <w:p w14:paraId="0B0EBF3A" w14:textId="77777777" w:rsidR="00A14120" w:rsidRPr="00BF3735" w:rsidRDefault="00A14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120" w:rsidRPr="00BF3735" w14:paraId="5AACF126" w14:textId="77777777" w:rsidTr="00BF3735">
        <w:trPr>
          <w:trHeight w:val="1694"/>
          <w:jc w:val="center"/>
        </w:trPr>
        <w:tc>
          <w:tcPr>
            <w:tcW w:w="4981" w:type="dxa"/>
          </w:tcPr>
          <w:p w14:paraId="32364D72" w14:textId="77777777" w:rsidR="00A14120" w:rsidRPr="00BF3735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Primjedbe</w:t>
            </w:r>
            <w:r w:rsidRPr="00BF3735">
              <w:rPr>
                <w:rFonts w:ascii="Times New Roman" w:hAnsi="Times New Roman" w:cs="Times New Roman"/>
                <w:sz w:val="24"/>
                <w:szCs w:val="24"/>
              </w:rPr>
              <w:t xml:space="preserve"> na pojedine članke ili dijelove nacrta Prijedloga Pravilnika (prijedlog i mišljenje)</w:t>
            </w:r>
          </w:p>
        </w:tc>
        <w:tc>
          <w:tcPr>
            <w:tcW w:w="4981" w:type="dxa"/>
          </w:tcPr>
          <w:p w14:paraId="6845D944" w14:textId="77777777" w:rsidR="00A14120" w:rsidRPr="00BF3735" w:rsidRDefault="00A14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120" w:rsidRPr="00BF3735" w14:paraId="74D0D0F6" w14:textId="77777777" w:rsidTr="00BF3735">
        <w:trPr>
          <w:trHeight w:val="414"/>
          <w:jc w:val="center"/>
        </w:trPr>
        <w:tc>
          <w:tcPr>
            <w:tcW w:w="4981" w:type="dxa"/>
          </w:tcPr>
          <w:p w14:paraId="37AC2AC7" w14:textId="77777777" w:rsidR="00A14120" w:rsidRPr="00BF3735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dostavljanja prijedloga i mišljenja</w:t>
            </w:r>
          </w:p>
        </w:tc>
        <w:tc>
          <w:tcPr>
            <w:tcW w:w="4981" w:type="dxa"/>
          </w:tcPr>
          <w:p w14:paraId="62F1E451" w14:textId="77777777" w:rsidR="00A14120" w:rsidRPr="00BF3735" w:rsidRDefault="00A14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735" w:rsidRPr="00BF3735" w14:paraId="5F9EF0DB" w14:textId="77777777" w:rsidTr="00915052">
        <w:trPr>
          <w:jc w:val="center"/>
        </w:trPr>
        <w:tc>
          <w:tcPr>
            <w:tcW w:w="9962" w:type="dxa"/>
            <w:gridSpan w:val="2"/>
          </w:tcPr>
          <w:p w14:paraId="74EA67D9" w14:textId="5F0EA3A6" w:rsidR="00BF3735" w:rsidRPr="00BF3735" w:rsidRDefault="00BF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735">
              <w:rPr>
                <w:rFonts w:ascii="Times New Roman" w:hAnsi="Times New Roman" w:cs="Times New Roman"/>
                <w:sz w:val="24"/>
                <w:szCs w:val="24"/>
              </w:rPr>
              <w:t xml:space="preserve">Popunjeni obrazac zaključno do 8.8.2026. dostaviti na adresu elektroničke pošte: </w:t>
            </w:r>
            <w:r w:rsidRPr="007D3B1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dv.nasaradost@pregrada.hr</w:t>
            </w:r>
            <w:r w:rsidRPr="00BF3735">
              <w:rPr>
                <w:rFonts w:ascii="Times New Roman" w:hAnsi="Times New Roman" w:cs="Times New Roman"/>
                <w:sz w:val="24"/>
                <w:szCs w:val="24"/>
              </w:rPr>
              <w:t xml:space="preserve"> ili na adresu Dječji vrtić “Naša radost” Pregrada, Pregrada, Stjepana Škreblina 1.</w:t>
            </w:r>
            <w:r w:rsidRPr="00BF373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Po završetku savjetovanja, </w:t>
            </w:r>
            <w:r w:rsidRPr="00BF3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svi pristigli doprinosi bit će razmotreni te prihvaćeni ili neprihvaćeni</w:t>
            </w:r>
            <w:r w:rsidRPr="00BF3735">
              <w:rPr>
                <w:rFonts w:ascii="Times New Roman" w:hAnsi="Times New Roman" w:cs="Times New Roman"/>
                <w:sz w:val="24"/>
                <w:szCs w:val="24"/>
              </w:rPr>
              <w:t xml:space="preserve"> uz obrazloženja koja su sastavni dio Izvješća o savjetovanju s javnošću.</w:t>
            </w:r>
            <w:r w:rsidRPr="00BF373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Izvješće će biti objavljeno na mrežnoj stranici Dječjeg vrtića </w:t>
            </w:r>
            <w:r w:rsidRPr="00BF3735">
              <w:rPr>
                <w:rFonts w:ascii="Times New Roman" w:hAnsi="Times New Roman" w:cs="Times New Roman"/>
                <w:sz w:val="24"/>
                <w:szCs w:val="24"/>
              </w:rPr>
              <w:t>“Naša radost” Pregrada</w:t>
            </w:r>
            <w:r w:rsidRPr="00BF3735">
              <w:rPr>
                <w:rFonts w:ascii="Times New Roman" w:hAnsi="Times New Roman" w:cs="Times New Roman"/>
                <w:sz w:val="24"/>
                <w:szCs w:val="24"/>
              </w:rPr>
              <w:t xml:space="preserve"> www.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dv-nasaradost.pregrada</w:t>
            </w:r>
            <w:r w:rsidRPr="00BF3735">
              <w:rPr>
                <w:rFonts w:ascii="Times New Roman" w:hAnsi="Times New Roman" w:cs="Times New Roman"/>
                <w:sz w:val="24"/>
                <w:szCs w:val="24"/>
              </w:rPr>
              <w:t>.hr.</w:t>
            </w:r>
            <w:r w:rsidRPr="00BF37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3735">
              <w:rPr>
                <w:rFonts w:ascii="Times New Roman" w:hAnsi="Times New Roman" w:cs="Times New Roman"/>
                <w:sz w:val="24"/>
                <w:szCs w:val="24"/>
              </w:rPr>
              <w:br/>
              <w:t>Ukoliko ne želite da vaši osobni podaci (ime i prezime) budu javno objavljeni, molimo da to jasno istaknete pri slanju obrasca.</w:t>
            </w:r>
          </w:p>
        </w:tc>
      </w:tr>
    </w:tbl>
    <w:p w14:paraId="6F8AF9AB" w14:textId="77777777" w:rsidR="004D4239" w:rsidRPr="00BF3735" w:rsidRDefault="004D4239">
      <w:pPr>
        <w:rPr>
          <w:lang w:val="it-IT"/>
        </w:rPr>
      </w:pPr>
    </w:p>
    <w:sectPr w:rsidR="004D4239" w:rsidRPr="00BF3735" w:rsidSect="007D3B15">
      <w:pgSz w:w="12240" w:h="15840"/>
      <w:pgMar w:top="993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7027064">
    <w:abstractNumId w:val="8"/>
  </w:num>
  <w:num w:numId="2" w16cid:durableId="869689185">
    <w:abstractNumId w:val="6"/>
  </w:num>
  <w:num w:numId="3" w16cid:durableId="1041781591">
    <w:abstractNumId w:val="5"/>
  </w:num>
  <w:num w:numId="4" w16cid:durableId="332728217">
    <w:abstractNumId w:val="4"/>
  </w:num>
  <w:num w:numId="5" w16cid:durableId="1585723482">
    <w:abstractNumId w:val="7"/>
  </w:num>
  <w:num w:numId="6" w16cid:durableId="1255285963">
    <w:abstractNumId w:val="3"/>
  </w:num>
  <w:num w:numId="7" w16cid:durableId="375934833">
    <w:abstractNumId w:val="2"/>
  </w:num>
  <w:num w:numId="8" w16cid:durableId="1863929462">
    <w:abstractNumId w:val="1"/>
  </w:num>
  <w:num w:numId="9" w16cid:durableId="1329400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C27A7"/>
    <w:rsid w:val="00326F90"/>
    <w:rsid w:val="004D4239"/>
    <w:rsid w:val="007D3B15"/>
    <w:rsid w:val="009056B2"/>
    <w:rsid w:val="00A14120"/>
    <w:rsid w:val="00AA1D8D"/>
    <w:rsid w:val="00B47730"/>
    <w:rsid w:val="00BF373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182BD4"/>
  <w14:defaultImageDpi w14:val="300"/>
  <w15:docId w15:val="{3AA7F466-DDFE-4ADC-BF51-5D2A774C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Vrtić Pregrada</cp:lastModifiedBy>
  <cp:revision>3</cp:revision>
  <dcterms:created xsi:type="dcterms:W3CDTF">2026-07-08T08:12:00Z</dcterms:created>
  <dcterms:modified xsi:type="dcterms:W3CDTF">2026-07-08T08:24:00Z</dcterms:modified>
  <cp:category/>
</cp:coreProperties>
</file>